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319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15 апреля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Кунафиной Кристины Вячеславовны, </w:t>
      </w:r>
      <w:r>
        <w:rPr>
          <w:rStyle w:val="cat-ExternalSystemDefinedgrp-44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6rplc-13"/>
          <w:rFonts w:ascii="Times New Roman" w:eastAsia="Times New Roman" w:hAnsi="Times New Roman" w:cs="Times New Roman"/>
        </w:rPr>
        <w:t>...</w:t>
      </w:r>
      <w:r>
        <w:rPr>
          <w:rStyle w:val="cat-ExternalSystemDefinedgrp-4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Кунафина К.В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09.09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09.07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Кунафина К.В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Кунафин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К.В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Кунафиной К.В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Кунафина К.В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28.06.2024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Кунафина К.В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09.07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информацией ГИС ГМП об отсутствии сведений об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Кунафиной К.В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</w:rPr>
        <w:t>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Кунафиной К.В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09.09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Кунафиной К.В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Кунафиной К.В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Кунафину Кристину Вячеславовну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0412365400395003192520178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7">
    <w:name w:val="cat-ExternalSystemDefined grp-44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2">
    <w:name w:val="cat-PassportData grp-35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ExternalSystemDefinedgrp-45rplc-14">
    <w:name w:val="cat-ExternalSystemDefined grp-45 rplc-14"/>
    <w:basedOn w:val="DefaultParagraphFont"/>
  </w:style>
  <w:style w:type="character" w:customStyle="1" w:styleId="cat-UserDefinedgrp-47rplc-17">
    <w:name w:val="cat-UserDefined grp-47 rplc-17"/>
    <w:basedOn w:val="DefaultParagraphFont"/>
  </w:style>
  <w:style w:type="character" w:customStyle="1" w:styleId="cat-UserDefinedgrp-48rplc-22">
    <w:name w:val="cat-UserDefined grp-48 rplc-22"/>
    <w:basedOn w:val="DefaultParagraphFont"/>
  </w:style>
  <w:style w:type="character" w:customStyle="1" w:styleId="cat-UserDefinedgrp-49rplc-30">
    <w:name w:val="cat-UserDefined grp-49 rplc-30"/>
    <w:basedOn w:val="DefaultParagraphFont"/>
  </w:style>
  <w:style w:type="character" w:customStyle="1" w:styleId="cat-UserDefinedgrp-48rplc-33">
    <w:name w:val="cat-UserDefined grp-48 rplc-33"/>
    <w:basedOn w:val="DefaultParagraphFont"/>
  </w:style>
  <w:style w:type="character" w:customStyle="1" w:styleId="cat-UserDefinedgrp-50rplc-53">
    <w:name w:val="cat-UserDefined grp-50 rplc-53"/>
    <w:basedOn w:val="DefaultParagraphFont"/>
  </w:style>
  <w:style w:type="character" w:customStyle="1" w:styleId="cat-UserDefinedgrp-51rplc-56">
    <w:name w:val="cat-UserDefined grp-5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